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355E" w14:textId="21B80FB1" w:rsidR="007E0806" w:rsidRPr="007E0806" w:rsidRDefault="006D07EB" w:rsidP="007E0806">
      <w:pPr>
        <w:pStyle w:val="Titolo1"/>
        <w:spacing w:line="240" w:lineRule="auto"/>
        <w:jc w:val="both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DOMANDA DI CANDIDATURA - AVVISO PUBBLICO PER L’INDIVIDUAZIONE DEI BENEFICIARI DELL’INIZIATIVA BORSA LAVORO/WORK EXPERIENCE PRESSO I COMUNI MOLISANI</w:t>
      </w:r>
    </w:p>
    <w:p w14:paraId="021C2E72" w14:textId="77777777" w:rsidR="007E0806" w:rsidRPr="007E0806" w:rsidRDefault="007E0806" w:rsidP="007E0806">
      <w:pPr>
        <w:rPr>
          <w:rFonts w:asciiTheme="majorHAnsi" w:hAnsiTheme="majorHAnsi" w:cstheme="majorHAnsi"/>
          <w:lang w:val="it-IT"/>
        </w:rPr>
      </w:pPr>
    </w:p>
    <w:p w14:paraId="0E2E6FFC" w14:textId="77777777" w:rsidR="00D10C16" w:rsidRPr="007E0806" w:rsidRDefault="006D07EB" w:rsidP="007E0806">
      <w:pPr>
        <w:spacing w:line="240" w:lineRule="auto"/>
        <w:ind w:left="4678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Alla Regione Molise – </w:t>
      </w:r>
      <w:r w:rsidRPr="007E0806">
        <w:rPr>
          <w:rFonts w:asciiTheme="majorHAnsi" w:hAnsiTheme="majorHAnsi" w:cstheme="majorHAnsi"/>
          <w:b/>
          <w:lang w:val="it-IT"/>
        </w:rPr>
        <w:t>Assessorato al lavoro</w:t>
      </w:r>
      <w:r w:rsidRPr="007E0806">
        <w:rPr>
          <w:rFonts w:asciiTheme="majorHAnsi" w:hAnsiTheme="majorHAnsi" w:cstheme="majorHAnsi"/>
          <w:lang w:val="it-IT"/>
        </w:rPr>
        <w:t xml:space="preserve"> - Servizio Politiche per l’Occupazione </w:t>
      </w:r>
      <w:hyperlink r:id="rId8" w:history="1">
        <w:r w:rsidRPr="007E0806">
          <w:rPr>
            <w:rFonts w:asciiTheme="majorHAnsi" w:hAnsiTheme="majorHAnsi" w:cstheme="majorHAnsi"/>
            <w:b/>
            <w:lang w:val="it-IT"/>
          </w:rPr>
          <w:t>regionemolise@cert.regione.molise.it</w:t>
        </w:r>
      </w:hyperlink>
    </w:p>
    <w:p w14:paraId="268ABC3D" w14:textId="77777777" w:rsidR="00D10C16" w:rsidRPr="007E0806" w:rsidRDefault="00525D96" w:rsidP="007E0806">
      <w:pPr>
        <w:pStyle w:val="Titolo2"/>
        <w:numPr>
          <w:ilvl w:val="0"/>
          <w:numId w:val="11"/>
        </w:numPr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DATI DEL CANDIDATO</w:t>
      </w:r>
      <w:r w:rsidR="00BC6BA3" w:rsidRPr="007E0806">
        <w:rPr>
          <w:rFonts w:cstheme="majorHAnsi"/>
          <w:lang w:val="it-IT"/>
        </w:rPr>
        <w:t xml:space="preserve"> </w:t>
      </w:r>
    </w:p>
    <w:p w14:paraId="336448A7" w14:textId="77777777" w:rsidR="007E0806" w:rsidRPr="007E0806" w:rsidRDefault="007E0806" w:rsidP="007E0806">
      <w:pPr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(</w:t>
      </w:r>
      <w:r w:rsidRPr="007E0806">
        <w:rPr>
          <w:rFonts w:asciiTheme="majorHAnsi" w:hAnsiTheme="majorHAnsi" w:cstheme="majorHAnsi"/>
          <w:b/>
          <w:lang w:val="it-IT"/>
        </w:rPr>
        <w:t>si chiede di compilare in stampatello in modo leggibile</w:t>
      </w:r>
      <w:r w:rsidRPr="007E0806">
        <w:rPr>
          <w:rFonts w:asciiTheme="majorHAnsi" w:hAnsiTheme="majorHAnsi" w:cstheme="majorHAnsi"/>
          <w:lang w:val="it-IT"/>
        </w:rPr>
        <w:t>)</w:t>
      </w:r>
    </w:p>
    <w:p w14:paraId="2943F600" w14:textId="77777777" w:rsidR="006D07EB" w:rsidRPr="007E0806" w:rsidRDefault="00525D96">
      <w:pPr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Il/La sottoscritto/a: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2F4134D8" w14:textId="77777777" w:rsidR="00995DE4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Nome: ___________________________</w:t>
      </w:r>
      <w:r w:rsidR="00BC6BA3" w:rsidRPr="007E0806">
        <w:rPr>
          <w:rFonts w:asciiTheme="majorHAnsi" w:hAnsiTheme="majorHAnsi" w:cstheme="majorHAnsi"/>
          <w:lang w:val="it-IT"/>
        </w:rPr>
        <w:t>__________</w:t>
      </w:r>
      <w:r w:rsidR="007E0806" w:rsidRPr="007E0806">
        <w:rPr>
          <w:rFonts w:asciiTheme="majorHAnsi" w:hAnsiTheme="majorHAnsi" w:cstheme="majorHAnsi"/>
          <w:lang w:val="it-IT"/>
        </w:rPr>
        <w:t>___________________________________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739509F3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Cognome: ___________________________</w:t>
      </w:r>
      <w:r w:rsidR="00BC6BA3" w:rsidRPr="007E0806">
        <w:rPr>
          <w:rFonts w:asciiTheme="majorHAnsi" w:hAnsiTheme="majorHAnsi" w:cstheme="majorHAnsi"/>
          <w:lang w:val="it-IT"/>
        </w:rPr>
        <w:t>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37AB940F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Codice Fisc</w:t>
      </w:r>
      <w:r w:rsidR="007E0806" w:rsidRPr="007E0806">
        <w:rPr>
          <w:rFonts w:asciiTheme="majorHAnsi" w:hAnsiTheme="majorHAnsi" w:cstheme="majorHAnsi"/>
          <w:lang w:val="it-IT"/>
        </w:rPr>
        <w:t>ale:</w:t>
      </w:r>
      <w:r w:rsidRPr="007E0806">
        <w:rPr>
          <w:rFonts w:asciiTheme="majorHAnsi" w:hAnsiTheme="majorHAnsi" w:cstheme="majorHAnsi"/>
          <w:lang w:val="it-IT"/>
        </w:rPr>
        <w:t>__________</w:t>
      </w:r>
      <w:r w:rsidR="007E0806" w:rsidRPr="007E0806">
        <w:rPr>
          <w:rFonts w:asciiTheme="majorHAnsi" w:hAnsiTheme="majorHAnsi" w:cstheme="majorHAnsi"/>
          <w:lang w:val="it-IT"/>
        </w:rPr>
        <w:t>________________________________________________________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4C5BC2C3" w14:textId="77777777" w:rsidR="00BC6BA3" w:rsidRPr="007E0806" w:rsidRDefault="006D07EB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Nato/a</w:t>
      </w:r>
      <w:r w:rsidR="00525D96" w:rsidRPr="007E0806">
        <w:rPr>
          <w:rFonts w:asciiTheme="majorHAnsi" w:hAnsiTheme="majorHAnsi" w:cstheme="majorHAnsi"/>
          <w:lang w:val="it-IT"/>
        </w:rPr>
        <w:t xml:space="preserve"> _____________________</w:t>
      </w:r>
      <w:r w:rsidRPr="007E0806">
        <w:rPr>
          <w:rFonts w:asciiTheme="majorHAnsi" w:hAnsiTheme="majorHAnsi" w:cstheme="majorHAnsi"/>
          <w:lang w:val="it-IT"/>
        </w:rPr>
        <w:t>(Prov.___)</w:t>
      </w:r>
      <w:r w:rsidR="00525D96" w:rsidRPr="007E0806">
        <w:rPr>
          <w:rFonts w:asciiTheme="majorHAnsi" w:hAnsiTheme="majorHAnsi" w:cstheme="majorHAnsi"/>
          <w:lang w:val="it-IT"/>
        </w:rPr>
        <w:t xml:space="preserve"> il _______________</w:t>
      </w:r>
      <w:r w:rsidRPr="007E0806">
        <w:rPr>
          <w:rFonts w:asciiTheme="majorHAnsi" w:hAnsiTheme="majorHAnsi" w:cstheme="majorHAnsi"/>
          <w:lang w:val="it-IT"/>
        </w:rPr>
        <w:t xml:space="preserve"> </w:t>
      </w:r>
    </w:p>
    <w:p w14:paraId="774B9F55" w14:textId="77777777" w:rsidR="00BC6BA3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Residente</w:t>
      </w:r>
      <w:r w:rsidR="00BC6BA3" w:rsidRPr="007E0806">
        <w:rPr>
          <w:rFonts w:asciiTheme="majorHAnsi" w:hAnsiTheme="majorHAnsi" w:cstheme="majorHAnsi"/>
          <w:lang w:val="it-IT"/>
        </w:rPr>
        <w:t xml:space="preserve"> in via 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  <w:r w:rsidRPr="007E0806">
        <w:rPr>
          <w:rFonts w:asciiTheme="majorHAnsi" w:hAnsiTheme="majorHAnsi" w:cstheme="majorHAnsi"/>
          <w:lang w:val="it-IT"/>
        </w:rPr>
        <w:t xml:space="preserve">n. </w:t>
      </w:r>
      <w:r w:rsidR="007E0806" w:rsidRPr="007E0806">
        <w:rPr>
          <w:rFonts w:asciiTheme="majorHAnsi" w:hAnsiTheme="majorHAnsi" w:cstheme="majorHAnsi"/>
          <w:lang w:val="it-IT"/>
        </w:rPr>
        <w:t>_________</w:t>
      </w:r>
    </w:p>
    <w:p w14:paraId="2B2C80AF" w14:textId="77777777" w:rsidR="00F43AF3" w:rsidRPr="007E0806" w:rsidRDefault="00BC6BA3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Comune ______________________________________________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___________</w:t>
      </w:r>
      <w:r w:rsidR="00525D96" w:rsidRPr="007E0806">
        <w:rPr>
          <w:rFonts w:asciiTheme="majorHAnsi" w:hAnsiTheme="majorHAnsi" w:cstheme="majorHAnsi"/>
          <w:lang w:val="it-IT"/>
        </w:rPr>
        <w:t>(Prov. ___</w:t>
      </w:r>
      <w:r w:rsidR="007E0806" w:rsidRPr="007E0806">
        <w:rPr>
          <w:rFonts w:asciiTheme="majorHAnsi" w:hAnsiTheme="majorHAnsi" w:cstheme="majorHAnsi"/>
          <w:lang w:val="it-IT"/>
        </w:rPr>
        <w:t>____</w:t>
      </w:r>
      <w:r w:rsidR="00525D96" w:rsidRPr="007E0806">
        <w:rPr>
          <w:rFonts w:asciiTheme="majorHAnsi" w:hAnsiTheme="majorHAnsi" w:cstheme="majorHAnsi"/>
          <w:lang w:val="it-IT"/>
        </w:rPr>
        <w:t>)</w:t>
      </w:r>
      <w:r w:rsidR="006D07EB" w:rsidRPr="007E0806">
        <w:rPr>
          <w:rFonts w:asciiTheme="majorHAnsi" w:hAnsiTheme="majorHAnsi" w:cstheme="majorHAnsi"/>
          <w:lang w:val="it-IT"/>
        </w:rPr>
        <w:t xml:space="preserve"> </w:t>
      </w:r>
    </w:p>
    <w:p w14:paraId="65517657" w14:textId="77777777" w:rsidR="00F43AF3" w:rsidRPr="007E0806" w:rsidRDefault="00F43AF3" w:rsidP="00F43AF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Domiciliato/a in (se diverso dalla residenza) in via ___________________________________________</w:t>
      </w:r>
      <w:r w:rsidR="00995DE4" w:rsidRPr="007E0806">
        <w:rPr>
          <w:rFonts w:asciiTheme="majorHAnsi" w:hAnsiTheme="majorHAnsi" w:cstheme="majorHAnsi"/>
          <w:lang w:val="it-IT"/>
        </w:rPr>
        <w:t>____________________________</w:t>
      </w:r>
      <w:r w:rsidRPr="007E0806">
        <w:rPr>
          <w:rFonts w:asciiTheme="majorHAnsi" w:hAnsiTheme="majorHAnsi" w:cstheme="majorHAnsi"/>
          <w:lang w:val="it-IT"/>
        </w:rPr>
        <w:t xml:space="preserve">n. ___, </w:t>
      </w:r>
    </w:p>
    <w:p w14:paraId="0135CD5D" w14:textId="77777777" w:rsidR="00F43AF3" w:rsidRPr="007E0806" w:rsidRDefault="00F43AF3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Comune ______________________________________________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  <w:r w:rsidRPr="007E0806">
        <w:rPr>
          <w:rFonts w:asciiTheme="majorHAnsi" w:hAnsiTheme="majorHAnsi" w:cstheme="majorHAnsi"/>
          <w:lang w:val="it-IT"/>
        </w:rPr>
        <w:t xml:space="preserve">(Prov. _________) </w:t>
      </w:r>
    </w:p>
    <w:p w14:paraId="08140F87" w14:textId="1D6B2A3B" w:rsidR="00D10C16" w:rsidRDefault="006D07EB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Telefono: </w:t>
      </w:r>
      <w:r w:rsidR="007E0806" w:rsidRPr="007E0806">
        <w:rPr>
          <w:rFonts w:asciiTheme="majorHAnsi" w:hAnsiTheme="majorHAnsi" w:cstheme="majorHAnsi"/>
          <w:lang w:val="it-IT"/>
        </w:rPr>
        <w:t>___________________________</w:t>
      </w:r>
      <w:r w:rsidR="00525D96" w:rsidRPr="007E0806">
        <w:rPr>
          <w:rFonts w:asciiTheme="majorHAnsi" w:hAnsiTheme="majorHAnsi" w:cstheme="majorHAnsi"/>
          <w:lang w:val="it-IT"/>
        </w:rPr>
        <w:t>Email: ___________________________</w:t>
      </w:r>
      <w:r w:rsidR="007E0806" w:rsidRPr="007E0806">
        <w:rPr>
          <w:rFonts w:asciiTheme="majorHAnsi" w:hAnsiTheme="majorHAnsi" w:cstheme="majorHAnsi"/>
          <w:lang w:val="it-IT"/>
        </w:rPr>
        <w:t>__________</w:t>
      </w:r>
    </w:p>
    <w:p w14:paraId="333FE75C" w14:textId="0A0B8AFA" w:rsidR="00E4187A" w:rsidRPr="007E0806" w:rsidRDefault="00E4187A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PEC:__________________________________________________________________________</w:t>
      </w:r>
    </w:p>
    <w:p w14:paraId="04A45E01" w14:textId="77777777" w:rsidR="00D10C16" w:rsidRPr="007E0806" w:rsidRDefault="00525D96" w:rsidP="00BC6BA3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Età: ______ anni</w:t>
      </w:r>
    </w:p>
    <w:p w14:paraId="30B6EE92" w14:textId="77777777" w:rsidR="00D10C16" w:rsidRPr="007E0806" w:rsidRDefault="00525D96">
      <w:pPr>
        <w:pStyle w:val="Titolo2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lastRenderedPageBreak/>
        <w:t>2. DICHIARAZIONI</w:t>
      </w:r>
    </w:p>
    <w:p w14:paraId="74EB1A96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>Ai sensi degli artt. 46 e 47 del DPR 445/2000, consapevole delle sanzioni penali previste in caso di dichiarazioni mendaci, dichiara</w:t>
      </w:r>
      <w:r w:rsidR="006D07EB" w:rsidRPr="007E0806">
        <w:rPr>
          <w:rFonts w:asciiTheme="majorHAnsi" w:hAnsiTheme="majorHAnsi" w:cstheme="majorHAnsi"/>
          <w:lang w:val="it-IT"/>
        </w:rPr>
        <w:t xml:space="preserve"> (</w:t>
      </w:r>
      <w:r w:rsidR="006D07EB" w:rsidRPr="007E0806">
        <w:rPr>
          <w:rFonts w:asciiTheme="majorHAnsi" w:hAnsiTheme="majorHAnsi" w:cstheme="majorHAnsi"/>
          <w:b/>
          <w:lang w:val="it-IT"/>
        </w:rPr>
        <w:t>barrare la voce che interessa</w:t>
      </w:r>
      <w:r w:rsidR="006D07EB" w:rsidRPr="007E0806">
        <w:rPr>
          <w:rFonts w:asciiTheme="majorHAnsi" w:hAnsiTheme="majorHAnsi" w:cstheme="majorHAnsi"/>
          <w:lang w:val="it-IT"/>
        </w:rPr>
        <w:t>)</w:t>
      </w:r>
      <w:r w:rsidRPr="007E0806">
        <w:rPr>
          <w:rFonts w:asciiTheme="majorHAnsi" w:hAnsiTheme="majorHAnsi" w:cstheme="majorHAnsi"/>
          <w:lang w:val="it-IT"/>
        </w:rPr>
        <w:t>:</w:t>
      </w:r>
    </w:p>
    <w:p w14:paraId="7A67CFE2" w14:textId="25A9776B" w:rsidR="006D07EB" w:rsidRPr="007E0806" w:rsidRDefault="00BC6BA3" w:rsidP="00BC6BA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 xml:space="preserve">di essere in stato di disoccupazione ai sensi del </w:t>
      </w:r>
      <w:r w:rsidR="006076F2" w:rsidRPr="007E0806">
        <w:rPr>
          <w:rFonts w:asciiTheme="majorHAnsi" w:hAnsiTheme="majorHAnsi" w:cstheme="majorHAnsi"/>
          <w:lang w:val="it-IT"/>
        </w:rPr>
        <w:t>D. Lgs</w:t>
      </w:r>
      <w:r w:rsidR="00B70EFF">
        <w:rPr>
          <w:rFonts w:asciiTheme="majorHAnsi" w:hAnsiTheme="majorHAnsi" w:cstheme="majorHAnsi"/>
          <w:lang w:val="it-IT"/>
        </w:rPr>
        <w:t>. n. 150/2015</w:t>
      </w:r>
    </w:p>
    <w:p w14:paraId="7B9EFC2C" w14:textId="7E53B9CC" w:rsidR="006D07EB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non essere percettore di NASPI, DIS-COLL, trattamenti di in</w:t>
      </w:r>
      <w:r w:rsidR="00B70EFF">
        <w:rPr>
          <w:rFonts w:asciiTheme="majorHAnsi" w:hAnsiTheme="majorHAnsi" w:cstheme="majorHAnsi"/>
          <w:lang w:val="it-IT"/>
        </w:rPr>
        <w:t>tegrazione salariale, ADI o SFL</w:t>
      </w:r>
    </w:p>
    <w:p w14:paraId="1D3D138E" w14:textId="492E618B" w:rsidR="006D07EB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</w:t>
      </w:r>
      <w:r w:rsidR="00F43AF3" w:rsidRPr="007E0806">
        <w:rPr>
          <w:rFonts w:asciiTheme="majorHAnsi" w:hAnsiTheme="majorHAnsi" w:cstheme="majorHAnsi"/>
          <w:lang w:val="it-IT"/>
        </w:rPr>
        <w:t xml:space="preserve"> già </w:t>
      </w:r>
      <w:r w:rsidR="00525D96" w:rsidRPr="007E0806">
        <w:rPr>
          <w:rFonts w:asciiTheme="majorHAnsi" w:hAnsiTheme="majorHAnsi" w:cstheme="majorHAnsi"/>
          <w:lang w:val="it-IT"/>
        </w:rPr>
        <w:t>inserito/a nel Programma GOL</w:t>
      </w:r>
      <w:r w:rsidR="00F43AF3" w:rsidRPr="007E0806">
        <w:rPr>
          <w:rFonts w:asciiTheme="majorHAnsi" w:hAnsiTheme="majorHAnsi" w:cstheme="majorHAnsi"/>
          <w:lang w:val="it-IT"/>
        </w:rPr>
        <w:t xml:space="preserve"> con il Patto di Servizio sottoscritto</w:t>
      </w:r>
      <w:r w:rsidR="00525D96" w:rsidRPr="007E0806">
        <w:rPr>
          <w:rFonts w:asciiTheme="majorHAnsi" w:hAnsiTheme="majorHAnsi" w:cstheme="majorHAnsi"/>
          <w:lang w:val="it-IT"/>
        </w:rPr>
        <w:t xml:space="preserve"> </w:t>
      </w:r>
    </w:p>
    <w:p w14:paraId="4B23F3E5" w14:textId="732ACBC2" w:rsidR="00F43AF3" w:rsidRDefault="00F43AF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non essere inserito/a nel Programma GOL e di essere disponibile a sot</w:t>
      </w:r>
      <w:r w:rsidR="00B70EFF">
        <w:rPr>
          <w:rFonts w:asciiTheme="majorHAnsi" w:hAnsiTheme="majorHAnsi" w:cstheme="majorHAnsi"/>
          <w:lang w:val="it-IT"/>
        </w:rPr>
        <w:t>toscrivere il Patto di Servizio</w:t>
      </w:r>
    </w:p>
    <w:p w14:paraId="1A18BC5E" w14:textId="06E43910" w:rsidR="00B70EFF" w:rsidRPr="007E0806" w:rsidRDefault="00B70EFF" w:rsidP="00F43AF3">
      <w:pPr>
        <w:jc w:val="both"/>
        <w:rPr>
          <w:rFonts w:asciiTheme="majorHAnsi" w:hAnsiTheme="majorHAnsi" w:cstheme="majorHAnsi"/>
          <w:lang w:val="it-IT"/>
        </w:rPr>
      </w:pPr>
      <w:r w:rsidRPr="00B70EFF">
        <w:rPr>
          <w:rFonts w:ascii="Segoe UI Symbol" w:hAnsi="Segoe UI Symbol" w:cs="Segoe UI Symbol"/>
          <w:lang w:val="it-IT"/>
        </w:rPr>
        <w:t>☐</w:t>
      </w:r>
      <w:r w:rsidRPr="00B70EFF">
        <w:rPr>
          <w:rFonts w:asciiTheme="majorHAnsi" w:hAnsiTheme="majorHAnsi" w:cstheme="majorHAnsi"/>
          <w:lang w:val="it-IT"/>
        </w:rPr>
        <w:t xml:space="preserve"> di non essere già inserito/a</w:t>
      </w:r>
      <w:r>
        <w:rPr>
          <w:rFonts w:asciiTheme="majorHAnsi" w:hAnsiTheme="majorHAnsi" w:cstheme="majorHAnsi"/>
          <w:lang w:val="it-IT"/>
        </w:rPr>
        <w:t xml:space="preserve"> in misure di politica attiva incorso di erogazione</w:t>
      </w:r>
    </w:p>
    <w:p w14:paraId="7A9FB62B" w14:textId="676889CB" w:rsidR="006D07EB" w:rsidRPr="007E0806" w:rsidRDefault="00BC6BA3" w:rsidP="00C956DD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 disponibile allo svolgimento di u</w:t>
      </w:r>
      <w:r w:rsidRPr="007E0806">
        <w:rPr>
          <w:rFonts w:asciiTheme="majorHAnsi" w:hAnsiTheme="majorHAnsi" w:cstheme="majorHAnsi"/>
          <w:lang w:val="it-IT"/>
        </w:rPr>
        <w:t xml:space="preserve">n percorso di Borsa lavoro/Work </w:t>
      </w:r>
      <w:r w:rsidR="00B70EFF">
        <w:rPr>
          <w:rFonts w:asciiTheme="majorHAnsi" w:hAnsiTheme="majorHAnsi" w:cstheme="majorHAnsi"/>
          <w:lang w:val="it-IT"/>
        </w:rPr>
        <w:t>Experience</w:t>
      </w:r>
    </w:p>
    <w:p w14:paraId="5C1C8794" w14:textId="20E9215A" w:rsidR="00D10C16" w:rsidRPr="007E0806" w:rsidRDefault="00BC6BA3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</w:t>
      </w:r>
      <w:r w:rsidR="00525D96" w:rsidRPr="007E0806">
        <w:rPr>
          <w:rFonts w:asciiTheme="majorHAnsi" w:hAnsiTheme="majorHAnsi" w:cstheme="majorHAnsi"/>
          <w:lang w:val="it-IT"/>
        </w:rPr>
        <w:t>di essere consapevole che la Borsa non</w:t>
      </w:r>
      <w:r w:rsidR="00B70EFF">
        <w:rPr>
          <w:rFonts w:asciiTheme="majorHAnsi" w:hAnsiTheme="majorHAnsi" w:cstheme="majorHAnsi"/>
          <w:lang w:val="it-IT"/>
        </w:rPr>
        <w:t xml:space="preserve"> costituisce rapporto di lavoro</w:t>
      </w:r>
    </w:p>
    <w:p w14:paraId="4D8A31A0" w14:textId="7BE33C08" w:rsidR="00995DE4" w:rsidRPr="007E0806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essere residente nella Regione Molise </w:t>
      </w:r>
      <w:r w:rsidRPr="007E0806">
        <w:rPr>
          <w:rFonts w:asciiTheme="majorHAnsi" w:eastAsia="Calibri" w:hAnsiTheme="majorHAnsi" w:cstheme="majorHAnsi"/>
          <w:lang w:val="it-IT" w:eastAsia="it-IT"/>
        </w:rPr>
        <w:t>da almeno 24 mesi continuativi alla data</w:t>
      </w:r>
      <w:r w:rsidR="00B70EFF">
        <w:rPr>
          <w:rFonts w:asciiTheme="majorHAnsi" w:eastAsia="Calibri" w:hAnsiTheme="majorHAnsi" w:cstheme="majorHAnsi"/>
          <w:lang w:val="it-IT" w:eastAsia="it-IT"/>
        </w:rPr>
        <w:t xml:space="preserve"> di presentazione della domanda</w:t>
      </w:r>
    </w:p>
    <w:p w14:paraId="499EA070" w14:textId="4E21A121" w:rsidR="00995DE4" w:rsidRPr="007E0806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che il proprio indirizzo di residenza e domicilio è quello dichiarato </w:t>
      </w:r>
      <w:r w:rsidR="00B70EFF">
        <w:rPr>
          <w:rFonts w:asciiTheme="majorHAnsi" w:hAnsiTheme="majorHAnsi" w:cstheme="majorHAnsi"/>
          <w:lang w:val="it-IT"/>
        </w:rPr>
        <w:t>al punto 1 (Dati del Candidato)</w:t>
      </w:r>
    </w:p>
    <w:p w14:paraId="657DD64E" w14:textId="0F0F5711" w:rsidR="00995DE4" w:rsidRDefault="00995DE4" w:rsidP="00F43AF3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di avere una età compresa tra 18 e 65 anni (compiuti) alla data</w:t>
      </w:r>
      <w:r w:rsidR="00B70EFF">
        <w:rPr>
          <w:rFonts w:asciiTheme="majorHAnsi" w:hAnsiTheme="majorHAnsi" w:cstheme="majorHAnsi"/>
          <w:lang w:val="it-IT"/>
        </w:rPr>
        <w:t xml:space="preserve"> di presentazione della domanda</w:t>
      </w:r>
    </w:p>
    <w:p w14:paraId="2C7CD530" w14:textId="1B54CD85" w:rsidR="00E4187A" w:rsidRPr="00E4187A" w:rsidRDefault="00E4187A" w:rsidP="00F43AF3">
      <w:pPr>
        <w:jc w:val="both"/>
        <w:rPr>
          <w:rFonts w:asciiTheme="majorHAnsi" w:hAnsiTheme="majorHAnsi" w:cstheme="majorHAnsi"/>
          <w:lang w:val="it-IT"/>
        </w:rPr>
      </w:pPr>
      <w:r w:rsidRPr="00E4187A">
        <w:rPr>
          <w:rFonts w:ascii="Segoe UI Symbol" w:hAnsi="Segoe UI Symbol" w:cs="Segoe UI Symbol"/>
          <w:lang w:val="it-IT"/>
        </w:rPr>
        <w:t>☐</w:t>
      </w:r>
      <w:r w:rsidRPr="00E4187A">
        <w:rPr>
          <w:rFonts w:asciiTheme="majorHAnsi" w:hAnsiTheme="majorHAnsi" w:cstheme="majorHAnsi"/>
          <w:lang w:val="it-IT"/>
        </w:rPr>
        <w:t xml:space="preserve"> che l’indirizzo PEC di riferimento per tutte le comunicazioni afferenti all’Avviso, utilizzato per l’invio della domanda è il seguente: ___________________</w:t>
      </w:r>
      <w:r>
        <w:rPr>
          <w:rFonts w:asciiTheme="majorHAnsi" w:hAnsiTheme="majorHAnsi" w:cstheme="majorHAnsi"/>
          <w:lang w:val="it-IT"/>
        </w:rPr>
        <w:t>______________________________</w:t>
      </w:r>
    </w:p>
    <w:p w14:paraId="27936493" w14:textId="77777777" w:rsidR="00D10C16" w:rsidRPr="007E0806" w:rsidRDefault="00525D96" w:rsidP="006D07EB">
      <w:pPr>
        <w:pStyle w:val="Titolo2"/>
        <w:jc w:val="both"/>
        <w:rPr>
          <w:rFonts w:cstheme="majorHAnsi"/>
          <w:lang w:val="it-IT"/>
        </w:rPr>
      </w:pPr>
      <w:r w:rsidRPr="007E0806">
        <w:rPr>
          <w:rFonts w:cstheme="majorHAnsi"/>
          <w:lang w:val="it-IT"/>
        </w:rPr>
        <w:t>3. DOCUMENTAZIONE ALLEGATA</w:t>
      </w:r>
    </w:p>
    <w:p w14:paraId="5C862701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Copia del documento di identità in corso di validità</w:t>
      </w:r>
    </w:p>
    <w:p w14:paraId="219335C5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Informativa per il trattamento dei dati personali (Allegato B)</w:t>
      </w:r>
    </w:p>
    <w:p w14:paraId="27828954" w14:textId="77777777" w:rsidR="00D10C16" w:rsidRPr="007E0806" w:rsidRDefault="00525D96" w:rsidP="006D07EB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="Segoe UI Symbol" w:hAnsi="Segoe UI Symbol" w:cs="Segoe UI Symbol"/>
          <w:lang w:val="it-IT"/>
        </w:rPr>
        <w:t>☐</w:t>
      </w:r>
      <w:r w:rsidRPr="007E0806">
        <w:rPr>
          <w:rFonts w:asciiTheme="majorHAnsi" w:hAnsiTheme="majorHAnsi" w:cstheme="majorHAnsi"/>
          <w:lang w:val="it-IT"/>
        </w:rPr>
        <w:t xml:space="preserve"> Altra documentazione: ___________________________</w:t>
      </w:r>
    </w:p>
    <w:p w14:paraId="60491662" w14:textId="77777777" w:rsidR="009F5495" w:rsidRDefault="009F5495" w:rsidP="006D07EB">
      <w:pPr>
        <w:jc w:val="both"/>
        <w:rPr>
          <w:rFonts w:asciiTheme="majorHAnsi" w:hAnsiTheme="majorHAnsi" w:cstheme="majorHAnsi"/>
          <w:lang w:val="it-IT"/>
        </w:rPr>
      </w:pPr>
    </w:p>
    <w:p w14:paraId="54B1E034" w14:textId="19B52F57" w:rsidR="00D10C16" w:rsidRPr="007E0806" w:rsidRDefault="00525D96" w:rsidP="00AC3939">
      <w:pPr>
        <w:jc w:val="both"/>
        <w:rPr>
          <w:rFonts w:asciiTheme="majorHAnsi" w:hAnsiTheme="majorHAnsi" w:cstheme="majorHAnsi"/>
          <w:lang w:val="it-IT"/>
        </w:rPr>
      </w:pPr>
      <w:r w:rsidRPr="007E0806">
        <w:rPr>
          <w:rFonts w:asciiTheme="majorHAnsi" w:hAnsiTheme="majorHAnsi" w:cstheme="majorHAnsi"/>
          <w:lang w:val="it-IT"/>
        </w:rPr>
        <w:t xml:space="preserve">Luogo </w:t>
      </w:r>
      <w:r w:rsidR="00AC3939">
        <w:rPr>
          <w:rFonts w:asciiTheme="majorHAnsi" w:hAnsiTheme="majorHAnsi" w:cstheme="majorHAnsi"/>
          <w:lang w:val="it-IT"/>
        </w:rPr>
        <w:t>e data: __________________                              F</w:t>
      </w:r>
      <w:r w:rsidRPr="007E0806">
        <w:rPr>
          <w:rFonts w:asciiTheme="majorHAnsi" w:hAnsiTheme="majorHAnsi" w:cstheme="majorHAnsi"/>
          <w:lang w:val="it-IT"/>
        </w:rPr>
        <w:t>irma autografa__________________________</w:t>
      </w:r>
    </w:p>
    <w:sectPr w:rsidR="00D10C16" w:rsidRPr="007E0806" w:rsidSect="00C956DD">
      <w:headerReference w:type="default" r:id="rId9"/>
      <w:footerReference w:type="default" r:id="rId10"/>
      <w:pgSz w:w="12240" w:h="15840"/>
      <w:pgMar w:top="142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3A6B" w14:textId="77777777" w:rsidR="00173B22" w:rsidRDefault="00173B22">
      <w:pPr>
        <w:spacing w:after="0" w:line="240" w:lineRule="auto"/>
      </w:pPr>
      <w:r>
        <w:separator/>
      </w:r>
    </w:p>
  </w:endnote>
  <w:endnote w:type="continuationSeparator" w:id="0">
    <w:p w14:paraId="590E63DD" w14:textId="77777777" w:rsidR="00173B22" w:rsidRDefault="0017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265030"/>
      <w:docPartObj>
        <w:docPartGallery w:val="Page Numbers (Bottom of Page)"/>
        <w:docPartUnique/>
      </w:docPartObj>
    </w:sdtPr>
    <w:sdtEndPr/>
    <w:sdtContent>
      <w:p w14:paraId="4A8B37C1" w14:textId="142AB8AB" w:rsidR="00AC3939" w:rsidRDefault="00AC393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EFF" w:rsidRPr="00B70EFF">
          <w:rPr>
            <w:noProof/>
            <w:lang w:val="it-IT"/>
          </w:rPr>
          <w:t>1</w:t>
        </w:r>
        <w:r>
          <w:fldChar w:fldCharType="end"/>
        </w:r>
      </w:p>
    </w:sdtContent>
  </w:sdt>
  <w:p w14:paraId="7AA48439" w14:textId="3CB6C408" w:rsidR="00AC3939" w:rsidRDefault="00AC39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2E20" w14:textId="77777777" w:rsidR="00173B22" w:rsidRDefault="00173B22">
      <w:pPr>
        <w:spacing w:after="0" w:line="240" w:lineRule="auto"/>
      </w:pPr>
      <w:r>
        <w:separator/>
      </w:r>
    </w:p>
  </w:footnote>
  <w:footnote w:type="continuationSeparator" w:id="0">
    <w:p w14:paraId="3488E052" w14:textId="77777777" w:rsidR="00173B22" w:rsidRDefault="0017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050" w14:textId="5655844D" w:rsidR="008779F3" w:rsidRPr="00A25207" w:rsidRDefault="00AC3939" w:rsidP="008779F3">
    <w:pPr>
      <w:pStyle w:val="Corpotesto"/>
      <w:tabs>
        <w:tab w:val="left" w:pos="8208"/>
      </w:tabs>
      <w:ind w:left="795"/>
      <w:rPr>
        <w:rFonts w:cstheme="minorHAnsi"/>
      </w:rPr>
    </w:pPr>
    <w:r>
      <w:rPr>
        <w:rFonts w:cstheme="minorHAnsi"/>
      </w:rPr>
      <w:t xml:space="preserve">                                                                                                                                            </w:t>
    </w:r>
    <w:r w:rsidRPr="00AC3939">
      <w:rPr>
        <w:rFonts w:cstheme="minorHAnsi"/>
        <w:sz w:val="24"/>
      </w:rPr>
      <w:t>Allegato A</w:t>
    </w:r>
  </w:p>
  <w:p w14:paraId="4A63A912" w14:textId="77777777" w:rsidR="008779F3" w:rsidRPr="00A25207" w:rsidRDefault="008779F3" w:rsidP="008779F3">
    <w:pPr>
      <w:pStyle w:val="Corpotesto"/>
      <w:rPr>
        <w:rFonts w:cstheme="minorHAnsi"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6"/>
      <w:gridCol w:w="3334"/>
      <w:gridCol w:w="2620"/>
    </w:tblGrid>
    <w:tr w:rsidR="008779F3" w:rsidRPr="00A25207" w14:paraId="310E127F" w14:textId="77777777" w:rsidTr="00821903">
      <w:trPr>
        <w:jc w:val="center"/>
      </w:trPr>
      <w:tc>
        <w:tcPr>
          <w:tcW w:w="3413" w:type="dxa"/>
        </w:tcPr>
        <w:p w14:paraId="6C59E2B1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lang w:val="it-IT" w:eastAsia="it-IT"/>
            </w:rPr>
            <w:drawing>
              <wp:inline distT="0" distB="0" distL="0" distR="0" wp14:anchorId="511A0A40" wp14:editId="6F08115D">
                <wp:extent cx="757555" cy="875030"/>
                <wp:effectExtent l="19050" t="0" r="4445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3" w:type="dxa"/>
        </w:tcPr>
        <w:p w14:paraId="4F5A8142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lang w:val="it-IT" w:eastAsia="it-IT"/>
            </w:rPr>
            <w:drawing>
              <wp:inline distT="0" distB="0" distL="0" distR="0" wp14:anchorId="238F0E01" wp14:editId="42190186">
                <wp:extent cx="1894205" cy="756285"/>
                <wp:effectExtent l="0" t="0" r="0" b="5715"/>
                <wp:docPr id="2" name="Immagine 2" descr="Fondo per lo Sviluppo e la Coesione - #adessonews adessonews #retefin  retefin Finanziamenti Agevolazioni Norme e Tribu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 per lo Sviluppo e la Coesione - #adessonews adessonews #retefin  retefin Finanziamenti Agevolazioni Norme e Tribu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34" cy="758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4" w:type="dxa"/>
        </w:tcPr>
        <w:p w14:paraId="5E1D9C9D" w14:textId="77777777" w:rsidR="008779F3" w:rsidRPr="00A25207" w:rsidRDefault="008779F3" w:rsidP="008779F3">
          <w:pPr>
            <w:pStyle w:val="Corpotesto"/>
            <w:jc w:val="center"/>
            <w:rPr>
              <w:rFonts w:cstheme="minorHAnsi"/>
            </w:rPr>
          </w:pPr>
          <w:r w:rsidRPr="00A25207">
            <w:rPr>
              <w:rFonts w:cstheme="minorHAnsi"/>
              <w:noProof/>
              <w:position w:val="1"/>
              <w:lang w:val="it-IT" w:eastAsia="it-IT"/>
            </w:rPr>
            <w:drawing>
              <wp:inline distT="0" distB="0" distL="0" distR="0" wp14:anchorId="545C3E41" wp14:editId="71CD35E0">
                <wp:extent cx="640080" cy="731520"/>
                <wp:effectExtent l="19050" t="0" r="762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8555A" w14:textId="77777777" w:rsidR="00D10C16" w:rsidRPr="008779F3" w:rsidRDefault="00D10C16" w:rsidP="00877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8A32D7"/>
    <w:multiLevelType w:val="hybridMultilevel"/>
    <w:tmpl w:val="3126D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76E"/>
    <w:multiLevelType w:val="hybridMultilevel"/>
    <w:tmpl w:val="39E0D1F2"/>
    <w:lvl w:ilvl="0" w:tplc="E06E5E3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490436840">
    <w:abstractNumId w:val="8"/>
  </w:num>
  <w:num w:numId="2" w16cid:durableId="1233857975">
    <w:abstractNumId w:val="6"/>
  </w:num>
  <w:num w:numId="3" w16cid:durableId="1717584366">
    <w:abstractNumId w:val="5"/>
  </w:num>
  <w:num w:numId="4" w16cid:durableId="151144778">
    <w:abstractNumId w:val="4"/>
  </w:num>
  <w:num w:numId="5" w16cid:durableId="1917284702">
    <w:abstractNumId w:val="7"/>
  </w:num>
  <w:num w:numId="6" w16cid:durableId="1849322670">
    <w:abstractNumId w:val="3"/>
  </w:num>
  <w:num w:numId="7" w16cid:durableId="1902013203">
    <w:abstractNumId w:val="2"/>
  </w:num>
  <w:num w:numId="8" w16cid:durableId="788476745">
    <w:abstractNumId w:val="1"/>
  </w:num>
  <w:num w:numId="9" w16cid:durableId="282272640">
    <w:abstractNumId w:val="0"/>
  </w:num>
  <w:num w:numId="10" w16cid:durableId="1414233936">
    <w:abstractNumId w:val="10"/>
  </w:num>
  <w:num w:numId="11" w16cid:durableId="1656647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3B22"/>
    <w:rsid w:val="002700CC"/>
    <w:rsid w:val="0029639D"/>
    <w:rsid w:val="00326F90"/>
    <w:rsid w:val="003D795B"/>
    <w:rsid w:val="003F7862"/>
    <w:rsid w:val="0040455F"/>
    <w:rsid w:val="00427373"/>
    <w:rsid w:val="00496557"/>
    <w:rsid w:val="00525D96"/>
    <w:rsid w:val="006076F2"/>
    <w:rsid w:val="006D07EB"/>
    <w:rsid w:val="007E0806"/>
    <w:rsid w:val="008779F3"/>
    <w:rsid w:val="00947BEB"/>
    <w:rsid w:val="00995DE4"/>
    <w:rsid w:val="009D4E88"/>
    <w:rsid w:val="009F5495"/>
    <w:rsid w:val="00A93110"/>
    <w:rsid w:val="00AA1D8D"/>
    <w:rsid w:val="00AC3939"/>
    <w:rsid w:val="00AD74A5"/>
    <w:rsid w:val="00B1063A"/>
    <w:rsid w:val="00B47730"/>
    <w:rsid w:val="00B70EFF"/>
    <w:rsid w:val="00BC6BA3"/>
    <w:rsid w:val="00C247E4"/>
    <w:rsid w:val="00C956DD"/>
    <w:rsid w:val="00CB0664"/>
    <w:rsid w:val="00D10C16"/>
    <w:rsid w:val="00DE617E"/>
    <w:rsid w:val="00E4187A"/>
    <w:rsid w:val="00E55C17"/>
    <w:rsid w:val="00EB5901"/>
    <w:rsid w:val="00F279A0"/>
    <w:rsid w:val="00F43A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D6294F"/>
  <w14:defaultImageDpi w14:val="300"/>
  <w15:docId w15:val="{C82A4829-3C69-433C-AF9A-9B6536C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rmaltextrun">
    <w:name w:val="normaltextrun"/>
    <w:basedOn w:val="Carpredefinitoparagrafo"/>
    <w:rsid w:val="006D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molise@cert.regione.moli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8A49B-C5C5-42E8-B944-635CC23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Comune di Petacciato</cp:lastModifiedBy>
  <cp:revision>2</cp:revision>
  <cp:lastPrinted>2025-06-05T14:24:00Z</cp:lastPrinted>
  <dcterms:created xsi:type="dcterms:W3CDTF">2025-06-30T06:21:00Z</dcterms:created>
  <dcterms:modified xsi:type="dcterms:W3CDTF">2025-06-30T06:21:00Z</dcterms:modified>
  <cp:category/>
</cp:coreProperties>
</file>